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0069-01-2025-000892-79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4-007-6409-9271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096-049-231 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ГПХ 12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14.1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14390/2025 от 04.02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Ященкова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79702700000000250324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461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0">
    <w:name w:val="cat-UserDefined grp-4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